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a 'shun' sound</w:t>
      </w:r>
    </w:p>
    <w:p>
      <w:pPr>
        <w:pStyle w:val="Questions"/>
      </w:pPr>
      <w:r>
        <w:t xml:space="preserve">1. IDOTNCONI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SIONIDIV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ONNIUOSFC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OAUNCDETI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SATCONITUGRNAOL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NEPSISIROM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CEAINECITRL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INISUCAM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IAPIOCLTNI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NTCOIFI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SORTININTUC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a 'shun' sound</dc:title>
  <dcterms:created xsi:type="dcterms:W3CDTF">2021-10-11T22:19:01Z</dcterms:created>
  <dcterms:modified xsi:type="dcterms:W3CDTF">2021-10-11T22:19:01Z</dcterms:modified>
</cp:coreProperties>
</file>