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with 'ck'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tick    </w:t>
      </w:r>
      <w:r>
        <w:t xml:space="preserve">   sack    </w:t>
      </w:r>
      <w:r>
        <w:t xml:space="preserve">   rack    </w:t>
      </w:r>
      <w:r>
        <w:t xml:space="preserve">   pack    </w:t>
      </w:r>
      <w:r>
        <w:t xml:space="preserve">   back    </w:t>
      </w:r>
      <w:r>
        <w:t xml:space="preserve">   lick    </w:t>
      </w:r>
      <w:r>
        <w:t xml:space="preserve">   sock    </w:t>
      </w:r>
      <w:r>
        <w:t xml:space="preserve">   duck    </w:t>
      </w:r>
      <w:r>
        <w:t xml:space="preserve">   clock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with 'ck'</dc:title>
  <dcterms:created xsi:type="dcterms:W3CDTF">2021-12-18T03:42:21Z</dcterms:created>
  <dcterms:modified xsi:type="dcterms:W3CDTF">2021-12-18T03:42:21Z</dcterms:modified>
</cp:coreProperties>
</file>