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"words  ending with the letter 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step on when cleaning your shoes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who eats cheese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red bug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catches mouses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wear this on their head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soup is always -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flies outside at night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go to school _ on chair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squirrel eats it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catch fishes with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"words  ending with the letter T"</dc:title>
  <dcterms:created xsi:type="dcterms:W3CDTF">2021-10-10T23:54:00Z</dcterms:created>
  <dcterms:modified xsi:type="dcterms:W3CDTF">2021-10-10T23:54:00Z</dcterms:modified>
</cp:coreProperties>
</file>