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books    </w:t>
      </w:r>
      <w:r>
        <w:t xml:space="preserve">   music    </w:t>
      </w:r>
      <w:r>
        <w:t xml:space="preserve">   games    </w:t>
      </w:r>
      <w:r>
        <w:t xml:space="preserve">   clothes    </w:t>
      </w:r>
      <w:r>
        <w:t xml:space="preserve">   fun    </w:t>
      </w:r>
      <w:r>
        <w:t xml:space="preserve">   pets    </w:t>
      </w:r>
      <w:r>
        <w:t xml:space="preserve">   food    </w:t>
      </w:r>
      <w:r>
        <w:t xml:space="preserve">   pastor    </w:t>
      </w:r>
      <w:r>
        <w:t xml:space="preserve">   teachers    </w:t>
      </w:r>
      <w:r>
        <w:t xml:space="preserve">   school    </w:t>
      </w:r>
      <w:r>
        <w:t xml:space="preserve">   church    </w:t>
      </w:r>
      <w:r>
        <w:t xml:space="preserve">   home    </w:t>
      </w:r>
      <w:r>
        <w:t xml:space="preserve">   seasons    </w:t>
      </w:r>
      <w:r>
        <w:t xml:space="preserve">   friends    </w:t>
      </w:r>
      <w:r>
        <w:t xml:space="preserve">   family    </w:t>
      </w:r>
      <w:r>
        <w:t xml:space="preserve">   caretaker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Thanksgiving</dc:title>
  <dcterms:created xsi:type="dcterms:W3CDTF">2021-10-11T22:18:27Z</dcterms:created>
  <dcterms:modified xsi:type="dcterms:W3CDTF">2021-10-11T22:18:27Z</dcterms:modified>
</cp:coreProperties>
</file>