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for cheer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backspot    </w:t>
      </w:r>
      <w:r>
        <w:t xml:space="preserve">   base    </w:t>
      </w:r>
      <w:r>
        <w:t xml:space="preserve">   cheer    </w:t>
      </w:r>
      <w:r>
        <w:t xml:space="preserve">   cheerleader    </w:t>
      </w:r>
      <w:r>
        <w:t xml:space="preserve">   cheerleading    </w:t>
      </w:r>
      <w:r>
        <w:t xml:space="preserve">   committed    </w:t>
      </w:r>
      <w:r>
        <w:t xml:space="preserve">   competition    </w:t>
      </w:r>
      <w:r>
        <w:t xml:space="preserve">   competitive    </w:t>
      </w:r>
      <w:r>
        <w:t xml:space="preserve">   controlled    </w:t>
      </w:r>
      <w:r>
        <w:t xml:space="preserve">   determined    </w:t>
      </w:r>
      <w:r>
        <w:t xml:space="preserve">   faith    </w:t>
      </w:r>
      <w:r>
        <w:t xml:space="preserve">   faithful    </w:t>
      </w:r>
      <w:r>
        <w:t xml:space="preserve">   fall    </w:t>
      </w:r>
      <w:r>
        <w:t xml:space="preserve">   fit    </w:t>
      </w:r>
      <w:r>
        <w:t xml:space="preserve">   flip    </w:t>
      </w:r>
      <w:r>
        <w:t xml:space="preserve">   flyer    </w:t>
      </w:r>
      <w:r>
        <w:t xml:space="preserve">   focused    </w:t>
      </w:r>
      <w:r>
        <w:t xml:space="preserve">   grateful    </w:t>
      </w:r>
      <w:r>
        <w:t xml:space="preserve">   hardworking    </w:t>
      </w:r>
      <w:r>
        <w:t xml:space="preserve">   heart    </w:t>
      </w:r>
      <w:r>
        <w:t xml:space="preserve">   hope    </w:t>
      </w:r>
      <w:r>
        <w:t xml:space="preserve">   jump    </w:t>
      </w:r>
      <w:r>
        <w:t xml:space="preserve">   out-going    </w:t>
      </w:r>
      <w:r>
        <w:t xml:space="preserve">   picture    </w:t>
      </w:r>
      <w:r>
        <w:t xml:space="preserve">   pressured    </w:t>
      </w:r>
      <w:r>
        <w:t xml:space="preserve">   proud    </w:t>
      </w:r>
      <w:r>
        <w:t xml:space="preserve">   pumped    </w:t>
      </w:r>
      <w:r>
        <w:t xml:space="preserve">   run    </w:t>
      </w:r>
      <w:r>
        <w:t xml:space="preserve">   spirit    </w:t>
      </w:r>
      <w:r>
        <w:t xml:space="preserve">   strong    </w:t>
      </w:r>
      <w:r>
        <w:t xml:space="preserve">   team    </w:t>
      </w:r>
      <w:r>
        <w:t xml:space="preserve">   team-player    </w:t>
      </w:r>
      <w:r>
        <w:t xml:space="preserve">   tough    </w:t>
      </w:r>
      <w:r>
        <w:t xml:space="preserve">   video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for cheer</dc:title>
  <dcterms:created xsi:type="dcterms:W3CDTF">2021-10-11T22:18:09Z</dcterms:created>
  <dcterms:modified xsi:type="dcterms:W3CDTF">2021-10-11T22:18:09Z</dcterms:modified>
</cp:coreProperties>
</file>