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from the hell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sustain prolonged physical or mental effort.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synonym of postpone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future plans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person chosen to arbitrate between contending parties.(tennis)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sloping surface used for jumping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written legal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for" speed"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competitor or team taking second place in a contest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 of gossip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identifying outfit worn by members of a sports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machine for getting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done for amusement or enjoyment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 of invented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from the hell</dc:title>
  <dcterms:created xsi:type="dcterms:W3CDTF">2021-10-11T22:19:04Z</dcterms:created>
  <dcterms:modified xsi:type="dcterms:W3CDTF">2021-10-11T22:19:04Z</dcterms:modified>
</cp:coreProperties>
</file>