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the hell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 something by taking a lot of small bites: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collecting or producing money for a particular purpose, especially for a charity: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store or hide something, especially a large amount: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instruction written by a medical practitioner that authorizes a patient to be issued with a medicine or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doing particular pieces of work for different organizations, rather than working all the time for a single organization.synonym -self-employed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doctor who provides general medical treatment for people who live in a particular area: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increase, or to increase something, very much in number: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not do something, especially something enjoyable that you think might be bad: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someone to believe something that is not true: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someone want to have or do something, especially something that is unnecessary or wrong: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person) having a physical or mental condition that limits their movements, senses, or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smile a wide smile: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parts or large rooms into which a hospital is divided, usually with beds for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radiation that can go through many solid substances, allowing hidden objects such as bones and organs in the body to be photographed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informal word which means "concert"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collect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the hell</dc:title>
  <dcterms:created xsi:type="dcterms:W3CDTF">2021-10-11T22:19:11Z</dcterms:created>
  <dcterms:modified xsi:type="dcterms:W3CDTF">2021-10-11T22:19:11Z</dcterms:modified>
</cp:coreProperties>
</file>