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from the hell  :D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comfortably equipped single-decker bus used for longer journeys.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leave one's job and cease to work, typically on reaching the normal age for leaving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a workman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kind of a person who doesn't like talking about his achievements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whose job is to keep or inspect financial accounts.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installs and maintains electrical equipment.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somebody who wants to be very successful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trains travel on two of these, made of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longer married because the marriage has been legally dissolved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organization providing a regular public service of air transport on one or more routes.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from the hell  :D </dc:title>
  <dcterms:created xsi:type="dcterms:W3CDTF">2021-10-11T22:19:31Z</dcterms:created>
  <dcterms:modified xsi:type="dcterms:W3CDTF">2021-10-11T22:19:31Z</dcterms:modified>
</cp:coreProperties>
</file>