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words i don't understand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Dead tissue caused by an infection or lack of blood flow.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Reduced blood flow.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Death of cells or tissue through disease or injury.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relating to or developing from external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lump of dead or damaged breast tissue that sometimes appears after breast surgery, radiation, or another trauma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breaking down of the membrane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accidental cell death typically caused by ischemia or infarction.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Often it is associated with focal bacterial or fungal infections, and can also manifest as one of the symptoms of an internal chemical burn.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unique form of cell death in which the tissue maintains a cheese-like appearance.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 sacs of enzymes within cells that digest large molecules and pass the fragments on to other parts of the cell for recycling</w:t>
            </w:r>
          </w:p>
        </w:tc>
      </w:tr>
    </w:tbl>
    <w:p>
      <w:pPr>
        <w:pStyle w:val="WordBankMedium"/>
      </w:pPr>
      <w:r>
        <w:t xml:space="preserve">   ischemia    </w:t>
      </w:r>
      <w:r>
        <w:t xml:space="preserve">   Liquefaction necrosis    </w:t>
      </w:r>
      <w:r>
        <w:t xml:space="preserve">   Coagulative necrosis    </w:t>
      </w:r>
      <w:r>
        <w:t xml:space="preserve">   Gangrene    </w:t>
      </w:r>
      <w:r>
        <w:t xml:space="preserve">   lysis    </w:t>
      </w:r>
      <w:r>
        <w:t xml:space="preserve">   lysosomal    </w:t>
      </w:r>
      <w:r>
        <w:t xml:space="preserve">   Caseous necrosis    </w:t>
      </w:r>
      <w:r>
        <w:t xml:space="preserve">   exogenous    </w:t>
      </w:r>
      <w:r>
        <w:t xml:space="preserve">   Necrosis    </w:t>
      </w:r>
      <w:r>
        <w:t xml:space="preserve">   Fat necrosis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i don't understand </dc:title>
  <dcterms:created xsi:type="dcterms:W3CDTF">2021-10-11T22:20:24Z</dcterms:created>
  <dcterms:modified xsi:type="dcterms:W3CDTF">2021-10-11T22:20:24Z</dcterms:modified>
</cp:coreProperties>
</file>