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 hate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yes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 like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cat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who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whatc is blue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hello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football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fashion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house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art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rugby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goodbye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dog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thank you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French</dc:title>
  <dcterms:created xsi:type="dcterms:W3CDTF">2021-10-11T22:18:45Z</dcterms:created>
  <dcterms:modified xsi:type="dcterms:W3CDTF">2021-10-11T22:18:45Z</dcterms:modified>
</cp:coreProperties>
</file>