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in Psalms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shield    </w:t>
      </w:r>
      <w:r>
        <w:t xml:space="preserve">   joy    </w:t>
      </w:r>
      <w:r>
        <w:t xml:space="preserve">   prayer    </w:t>
      </w:r>
      <w:r>
        <w:t xml:space="preserve">   enemy    </w:t>
      </w:r>
      <w:r>
        <w:t xml:space="preserve">   travaileth    </w:t>
      </w:r>
      <w:r>
        <w:t xml:space="preserve">   integrity    </w:t>
      </w:r>
      <w:r>
        <w:t xml:space="preserve">   judgement    </w:t>
      </w:r>
      <w:r>
        <w:t xml:space="preserve">   persecute    </w:t>
      </w:r>
      <w:r>
        <w:t xml:space="preserve">   Lord    </w:t>
      </w:r>
      <w:r>
        <w:t xml:space="preserve">   mercy    </w:t>
      </w:r>
      <w:r>
        <w:t xml:space="preserve">   destroy    </w:t>
      </w:r>
      <w:r>
        <w:t xml:space="preserve">   peace    </w:t>
      </w:r>
      <w:r>
        <w:t xml:space="preserve">   sacrifices    </w:t>
      </w:r>
      <w:r>
        <w:t xml:space="preserve">   glory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 Psalms</dc:title>
  <dcterms:created xsi:type="dcterms:W3CDTF">2021-10-11T22:19:01Z</dcterms:created>
  <dcterms:modified xsi:type="dcterms:W3CDTF">2021-10-11T22:19:01Z</dcterms:modified>
</cp:coreProperties>
</file>