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care</w:t>
      </w:r>
    </w:p>
    <w:p>
      <w:pPr>
        <w:pStyle w:val="Questions"/>
      </w:pPr>
      <w:r>
        <w:t xml:space="preserve">1. NMETWOEPEMR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POSSMACNOI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OCAURGE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SEPRTCE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VRCPYAI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LNNODITCEFIA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FEER MOFR BASEU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MITMTEONMC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UOCIAONIMTNCM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OUPPSTR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care</dc:title>
  <dcterms:created xsi:type="dcterms:W3CDTF">2021-10-11T22:19:36Z</dcterms:created>
  <dcterms:modified xsi:type="dcterms:W3CDTF">2021-10-11T22:19:36Z</dcterms:modified>
</cp:coreProperties>
</file>