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clay    </w:t>
      </w:r>
      <w:r>
        <w:t xml:space="preserve">   compost    </w:t>
      </w:r>
      <w:r>
        <w:t xml:space="preserve">   conservation    </w:t>
      </w:r>
      <w:r>
        <w:t xml:space="preserve">   dirt    </w:t>
      </w:r>
      <w:r>
        <w:t xml:space="preserve">   erosion    </w:t>
      </w:r>
      <w:r>
        <w:t xml:space="preserve">   farms    </w:t>
      </w:r>
      <w:r>
        <w:t xml:space="preserve">   habitat    </w:t>
      </w:r>
      <w:r>
        <w:t xml:space="preserve">   insects    </w:t>
      </w:r>
      <w:r>
        <w:t xml:space="preserve">   landslides    </w:t>
      </w:r>
      <w:r>
        <w:t xml:space="preserve">   leaves    </w:t>
      </w:r>
      <w:r>
        <w:t xml:space="preserve">   matting    </w:t>
      </w:r>
      <w:r>
        <w:t xml:space="preserve">   mulch    </w:t>
      </w:r>
      <w:r>
        <w:t xml:space="preserve">   plants    </w:t>
      </w:r>
      <w:r>
        <w:t xml:space="preserve">   rock    </w:t>
      </w:r>
      <w:r>
        <w:t xml:space="preserve">   root    </w:t>
      </w:r>
      <w:r>
        <w:t xml:space="preserve">   sand    </w:t>
      </w:r>
      <w:r>
        <w:t xml:space="preserve">   seed    </w:t>
      </w:r>
      <w:r>
        <w:t xml:space="preserve">   soil    </w:t>
      </w:r>
      <w:r>
        <w:t xml:space="preserve">   stone    </w:t>
      </w:r>
      <w:r>
        <w:t xml:space="preserve">   terraces    </w:t>
      </w:r>
      <w:r>
        <w:t xml:space="preserve">   trees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soil</dc:title>
  <dcterms:created xsi:type="dcterms:W3CDTF">2021-10-11T22:19:55Z</dcterms:created>
  <dcterms:modified xsi:type="dcterms:W3CDTF">2021-10-11T22:19:55Z</dcterms:modified>
</cp:coreProperties>
</file>