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may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enormous    </w:t>
      </w:r>
      <w:r>
        <w:t xml:space="preserve">   proudly    </w:t>
      </w:r>
      <w:r>
        <w:t xml:space="preserve">   distance    </w:t>
      </w:r>
      <w:r>
        <w:t xml:space="preserve">   rarely    </w:t>
      </w:r>
      <w:r>
        <w:t xml:space="preserve">   curious    </w:t>
      </w:r>
      <w:r>
        <w:t xml:space="preserve">   read    </w:t>
      </w:r>
      <w:r>
        <w:t xml:space="preserve">   own    </w:t>
      </w:r>
      <w:r>
        <w:t xml:space="preserve">   city    </w:t>
      </w:r>
      <w:r>
        <w:t xml:space="preserve">   fruit    </w:t>
      </w:r>
      <w:r>
        <w:t xml:space="preserve">   new    </w:t>
      </w:r>
      <w:r>
        <w:t xml:space="preserve">   sought    </w:t>
      </w:r>
      <w:r>
        <w:t xml:space="preserve">   walk    </w:t>
      </w:r>
      <w:r>
        <w:t xml:space="preserve">   chalk    </w:t>
      </w:r>
      <w:r>
        <w:t xml:space="preserve">   taught    </w:t>
      </w:r>
      <w:r>
        <w:t xml:space="preserve">   sauce    </w:t>
      </w:r>
      <w:r>
        <w:t xml:space="preserve">   pause    </w:t>
      </w:r>
      <w:r>
        <w:t xml:space="preserve">   jaw    </w:t>
      </w:r>
      <w:r>
        <w:t xml:space="preserve">   paw    </w:t>
      </w:r>
      <w:r>
        <w:t xml:space="preserve">   small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may 11</dc:title>
  <dcterms:created xsi:type="dcterms:W3CDTF">2021-10-11T22:18:41Z</dcterms:created>
  <dcterms:modified xsi:type="dcterms:W3CDTF">2021-10-11T22:18:41Z</dcterms:modified>
</cp:coreProperties>
</file>