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easter.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Brunch    </w:t>
      </w:r>
      <w:r>
        <w:t xml:space="preserve">   bunny    </w:t>
      </w:r>
      <w:r>
        <w:t xml:space="preserve">   candy    </w:t>
      </w:r>
      <w:r>
        <w:t xml:space="preserve">   chocolate eggs    </w:t>
      </w:r>
      <w:r>
        <w:t xml:space="preserve">   church    </w:t>
      </w:r>
      <w:r>
        <w:t xml:space="preserve">   dresses    </w:t>
      </w:r>
      <w:r>
        <w:t xml:space="preserve">   Easter    </w:t>
      </w:r>
      <w:r>
        <w:t xml:space="preserve">   egg hunt    </w:t>
      </w:r>
      <w:r>
        <w:t xml:space="preserve">   Eggs    </w:t>
      </w:r>
      <w:r>
        <w:t xml:space="preserve">   family time    </w:t>
      </w:r>
      <w:r>
        <w:t xml:space="preserve">   Garden    </w:t>
      </w:r>
      <w:r>
        <w:t xml:space="preserve">   Green    </w:t>
      </w:r>
      <w:r>
        <w:t xml:space="preserve">   Ham    </w:t>
      </w:r>
      <w:r>
        <w:t xml:space="preserve">   linch    </w:t>
      </w:r>
      <w:r>
        <w:t xml:space="preserve">   Orange season    </w:t>
      </w:r>
      <w:r>
        <w:t xml:space="preserve">   Parade    </w:t>
      </w:r>
      <w:r>
        <w:t xml:space="preserve">   Park time    </w:t>
      </w:r>
      <w:r>
        <w:t xml:space="preserve">   Peeps    </w:t>
      </w:r>
      <w:r>
        <w:t xml:space="preserve">   pink    </w:t>
      </w:r>
      <w:r>
        <w:t xml:space="preserve">   Playing time    </w:t>
      </w:r>
      <w:r>
        <w:t xml:space="preserve">   Spring    </w:t>
      </w:r>
      <w:r>
        <w:t xml:space="preserve">   Staw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easter.</dc:title>
  <dcterms:created xsi:type="dcterms:W3CDTF">2021-10-11T22:18:50Z</dcterms:created>
  <dcterms:modified xsi:type="dcterms:W3CDTF">2021-10-11T22:18:50Z</dcterms:modified>
</cp:coreProperties>
</file>