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modern language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speed the progress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or privilege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irrelevant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easily obtained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a lot in few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day </dc:title>
  <dcterms:created xsi:type="dcterms:W3CDTF">2021-10-11T22:19:51Z</dcterms:created>
  <dcterms:modified xsi:type="dcterms:W3CDTF">2021-10-11T22:19:51Z</dcterms:modified>
</cp:coreProperties>
</file>