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wisdom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keep on being yourelf    </w:t>
      </w:r>
      <w:r>
        <w:t xml:space="preserve">   keep resilient    </w:t>
      </w:r>
      <w:r>
        <w:t xml:space="preserve">   do the right thing    </w:t>
      </w:r>
      <w:r>
        <w:t xml:space="preserve">   try hard    </w:t>
      </w:r>
      <w:r>
        <w:t xml:space="preserve">   be kind    </w:t>
      </w:r>
      <w:r>
        <w:t xml:space="preserve">   follow your dreams    </w:t>
      </w:r>
      <w:r>
        <w:t xml:space="preserve">   do what makes you happy    </w:t>
      </w:r>
      <w:r>
        <w:t xml:space="preserve">   don't give up    </w:t>
      </w:r>
      <w:r>
        <w:t xml:space="preserve">   stay safe    </w:t>
      </w:r>
      <w:r>
        <w:t xml:space="preserve">   good luck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wisdom</dc:title>
  <dcterms:created xsi:type="dcterms:W3CDTF">2021-10-11T22:20:12Z</dcterms:created>
  <dcterms:modified xsi:type="dcterms:W3CDTF">2021-10-11T22:20:12Z</dcterms:modified>
</cp:coreProperties>
</file>