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sum    </w:t>
      </w:r>
      <w:r>
        <w:t xml:space="preserve">   total    </w:t>
      </w:r>
      <w:r>
        <w:t xml:space="preserve">   divisor    </w:t>
      </w:r>
      <w:r>
        <w:t xml:space="preserve">   math problems    </w:t>
      </w:r>
      <w:r>
        <w:t xml:space="preserve">   answer    </w:t>
      </w:r>
      <w:r>
        <w:t xml:space="preserve">   subtraction    </w:t>
      </w:r>
      <w:r>
        <w:t xml:space="preserve">   addition    </w:t>
      </w:r>
      <w:r>
        <w:t xml:space="preserve">   multiplication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math </dc:title>
  <dcterms:created xsi:type="dcterms:W3CDTF">2021-10-11T22:19:01Z</dcterms:created>
  <dcterms:modified xsi:type="dcterms:W3CDTF">2021-10-11T22:19:01Z</dcterms:modified>
</cp:coreProperties>
</file>