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related to playing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directions    </w:t>
      </w:r>
      <w:r>
        <w:t xml:space="preserve">   opponent    </w:t>
      </w:r>
      <w:r>
        <w:t xml:space="preserve">   freeball    </w:t>
      </w:r>
      <w:r>
        <w:t xml:space="preserve">   jumpball    </w:t>
      </w:r>
      <w:r>
        <w:t xml:space="preserve">   boundaries    </w:t>
      </w:r>
      <w:r>
        <w:t xml:space="preserve">   official    </w:t>
      </w:r>
      <w:r>
        <w:t xml:space="preserve">   whistle    </w:t>
      </w:r>
      <w:r>
        <w:t xml:space="preserve">   teamwork    </w:t>
      </w:r>
      <w:r>
        <w:t xml:space="preserve">   scoring    </w:t>
      </w:r>
      <w:r>
        <w:t xml:space="preserve">   losing    </w:t>
      </w:r>
      <w:r>
        <w:t xml:space="preserve">   winning    </w:t>
      </w:r>
      <w:r>
        <w:t xml:space="preserve">   fouls    </w:t>
      </w:r>
      <w:r>
        <w:t xml:space="preserve">   threepointer    </w:t>
      </w:r>
      <w:r>
        <w:t xml:space="preserve">   layup    </w:t>
      </w:r>
      <w:r>
        <w:t xml:space="preserve">   cooperation    </w:t>
      </w:r>
      <w:r>
        <w:t xml:space="preserve">   teamplayer    </w:t>
      </w:r>
      <w:r>
        <w:t xml:space="preserve">   players    </w:t>
      </w:r>
      <w:r>
        <w:t xml:space="preserve">   setshot    </w:t>
      </w:r>
      <w:r>
        <w:t xml:space="preserve">   blocking    </w:t>
      </w:r>
      <w:r>
        <w:t xml:space="preserve">   outbounds    </w:t>
      </w:r>
      <w:r>
        <w:t xml:space="preserve">   passing    </w:t>
      </w:r>
      <w:r>
        <w:t xml:space="preserve">   traveling    </w:t>
      </w:r>
      <w:r>
        <w:t xml:space="preserve">   doubledribble    </w:t>
      </w:r>
      <w:r>
        <w:t xml:space="preserve">   dribbling    </w:t>
      </w:r>
      <w:r>
        <w:t xml:space="preserve">   lancernation    </w:t>
      </w:r>
      <w:r>
        <w:t xml:space="preserve">   offense    </w:t>
      </w:r>
      <w:r>
        <w:t xml:space="preserve">   defense    </w:t>
      </w:r>
      <w:r>
        <w:t xml:space="preserve">   guard    </w:t>
      </w:r>
      <w:r>
        <w:t xml:space="preserve">  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playing basketball</dc:title>
  <dcterms:created xsi:type="dcterms:W3CDTF">2021-10-11T22:19:04Z</dcterms:created>
  <dcterms:modified xsi:type="dcterms:W3CDTF">2021-10-11T22:19:04Z</dcterms:modified>
</cp:coreProperties>
</file>