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playing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coaches    </w:t>
      </w:r>
      <w:r>
        <w:t xml:space="preserve">   visitors    </w:t>
      </w:r>
      <w:r>
        <w:t xml:space="preserve">   threepointer    </w:t>
      </w:r>
      <w:r>
        <w:t xml:space="preserve">   bankshot    </w:t>
      </w:r>
      <w:r>
        <w:t xml:space="preserve">   layup    </w:t>
      </w:r>
      <w:r>
        <w:t xml:space="preserve">   l    </w:t>
      </w:r>
      <w:r>
        <w:t xml:space="preserve">   shooting    </w:t>
      </w:r>
      <w:r>
        <w:t xml:space="preserve">   foulball    </w:t>
      </w:r>
      <w:r>
        <w:t xml:space="preserve">   traveling    </w:t>
      </w:r>
      <w:r>
        <w:t xml:space="preserve">   doubledribble    </w:t>
      </w:r>
      <w:r>
        <w:t xml:space="preserve">   officials    </w:t>
      </w:r>
      <w:r>
        <w:t xml:space="preserve">   whistle    </w:t>
      </w:r>
      <w:r>
        <w:t xml:space="preserve">   opponents    </w:t>
      </w:r>
      <w:r>
        <w:t xml:space="preserve">   teams    </w:t>
      </w:r>
      <w:r>
        <w:t xml:space="preserve">   teamplayer    </w:t>
      </w:r>
      <w:r>
        <w:t xml:space="preserve">   boundaries    </w:t>
      </w:r>
      <w:r>
        <w:t xml:space="preserve">   net    </w:t>
      </w:r>
      <w:r>
        <w:t xml:space="preserve">   basketball    </w:t>
      </w:r>
      <w:r>
        <w:t xml:space="preserve">   ball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playing basketball</dc:title>
  <dcterms:created xsi:type="dcterms:W3CDTF">2021-10-11T22:19:06Z</dcterms:created>
  <dcterms:modified xsi:type="dcterms:W3CDTF">2021-10-11T22:19:06Z</dcterms:modified>
</cp:coreProperties>
</file>