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that need reviewed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Farther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Thorax,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Closer to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that need reviewed</dc:title>
  <dcterms:created xsi:type="dcterms:W3CDTF">2021-10-11T22:19:41Z</dcterms:created>
  <dcterms:modified xsi:type="dcterms:W3CDTF">2021-10-11T22:19:41Z</dcterms:modified>
</cp:coreProperties>
</file>