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 Oliver's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squirmy    </w:t>
      </w:r>
      <w:r>
        <w:t xml:space="preserve">   security    </w:t>
      </w:r>
      <w:r>
        <w:t xml:space="preserve">   wealthy    </w:t>
      </w:r>
      <w:r>
        <w:t xml:space="preserve">   skinny    </w:t>
      </w:r>
      <w:r>
        <w:t xml:space="preserve">   velvety    </w:t>
      </w:r>
      <w:r>
        <w:t xml:space="preserve">   loudly    </w:t>
      </w:r>
      <w:r>
        <w:t xml:space="preserve">   softly    </w:t>
      </w:r>
      <w:r>
        <w:t xml:space="preserve">   hastily    </w:t>
      </w:r>
      <w:r>
        <w:t xml:space="preserve">   greedily    </w:t>
      </w:r>
      <w:r>
        <w:t xml:space="preserve">   readily    </w:t>
      </w:r>
      <w:r>
        <w:t xml:space="preserve">   spotty    </w:t>
      </w:r>
      <w:r>
        <w:t xml:space="preserve">   swampy    </w:t>
      </w:r>
      <w:r>
        <w:t xml:space="preserve">   hatefully    </w:t>
      </w:r>
      <w:r>
        <w:t xml:space="preserve">   angrily    </w:t>
      </w:r>
      <w:r>
        <w:t xml:space="preserve">   shaggy    </w:t>
      </w:r>
      <w:r>
        <w:t xml:space="preserve">   briefly    </w:t>
      </w:r>
      <w:r>
        <w:t xml:space="preserve">   politely    </w:t>
      </w:r>
      <w:r>
        <w:t xml:space="preserve">   fluently    </w:t>
      </w:r>
      <w:r>
        <w:t xml:space="preserve">   merrily    </w:t>
      </w:r>
      <w:r>
        <w:t xml:space="preserve">   silently    </w:t>
      </w:r>
      <w:r>
        <w:t xml:space="preserve">   eagerly    </w:t>
      </w:r>
      <w:r>
        <w:t xml:space="preserve">   rapidly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 Oliver's word find</dc:title>
  <dcterms:created xsi:type="dcterms:W3CDTF">2021-10-11T22:21:05Z</dcterms:created>
  <dcterms:modified xsi:type="dcterms:W3CDTF">2021-10-11T22:21:05Z</dcterms:modified>
</cp:coreProperties>
</file>