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words to describe ms. fayak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good    </w:t>
      </w:r>
      <w:r>
        <w:t xml:space="preserve">   adventourous    </w:t>
      </w:r>
      <w:r>
        <w:t xml:space="preserve">   amazing    </w:t>
      </w:r>
      <w:r>
        <w:t xml:space="preserve">   awesome    </w:t>
      </w:r>
      <w:r>
        <w:t xml:space="preserve">   caring    </w:t>
      </w:r>
      <w:r>
        <w:t xml:space="preserve">   cool    </w:t>
      </w:r>
      <w:r>
        <w:t xml:space="preserve">   creative    </w:t>
      </w:r>
      <w:r>
        <w:t xml:space="preserve">   fun    </w:t>
      </w:r>
      <w:r>
        <w:t xml:space="preserve">   happy    </w:t>
      </w:r>
      <w:r>
        <w:t xml:space="preserve">   honest    </w:t>
      </w:r>
      <w:r>
        <w:t xml:space="preserve">   humourous    </w:t>
      </w:r>
      <w:r>
        <w:t xml:space="preserve">   inspired    </w:t>
      </w:r>
      <w:r>
        <w:t xml:space="preserve">   intelligent    </w:t>
      </w:r>
      <w:r>
        <w:t xml:space="preserve">   joyful    </w:t>
      </w:r>
      <w:r>
        <w:t xml:space="preserve">   nice    </w:t>
      </w:r>
      <w:r>
        <w:t xml:space="preserve">   posotive    </w:t>
      </w:r>
      <w:r>
        <w:t xml:space="preserve">   superb    </w:t>
      </w:r>
      <w:r>
        <w:t xml:space="preserve">   talented    </w:t>
      </w:r>
      <w:r>
        <w:t xml:space="preserve">   thankful    </w:t>
      </w:r>
      <w:r>
        <w:t xml:space="preserve">   thoughtful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to describe ms. fayak</dc:title>
  <dcterms:created xsi:type="dcterms:W3CDTF">2021-10-11T22:21:05Z</dcterms:created>
  <dcterms:modified xsi:type="dcterms:W3CDTF">2021-10-11T22:21:05Z</dcterms:modified>
</cp:coreProperties>
</file>