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we all know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encouragement    </w:t>
      </w:r>
      <w:r>
        <w:t xml:space="preserve">   brother    </w:t>
      </w:r>
      <w:r>
        <w:t xml:space="preserve">   sister    </w:t>
      </w:r>
      <w:r>
        <w:t xml:space="preserve">   Dad    </w:t>
      </w:r>
      <w:r>
        <w:t xml:space="preserve">   mother    </w:t>
      </w:r>
      <w:r>
        <w:t xml:space="preserve">   Thanksgiving    </w:t>
      </w:r>
      <w:r>
        <w:t xml:space="preserve">   Easter    </w:t>
      </w:r>
      <w:r>
        <w:t xml:space="preserve">   Christmas    </w:t>
      </w:r>
      <w:r>
        <w:t xml:space="preserve">   birthday    </w:t>
      </w:r>
      <w:r>
        <w:t xml:space="preserve">   State    </w:t>
      </w:r>
      <w:r>
        <w:t xml:space="preserve">   lie    </w:t>
      </w:r>
      <w:r>
        <w:t xml:space="preserve">   truth    </w:t>
      </w:r>
      <w:r>
        <w:t xml:space="preserve">   short    </w:t>
      </w:r>
      <w:r>
        <w:t xml:space="preserve">   tall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we all know</dc:title>
  <dcterms:created xsi:type="dcterms:W3CDTF">2021-10-11T22:21:34Z</dcterms:created>
  <dcterms:modified xsi:type="dcterms:W3CDTF">2021-10-11T22:21:34Z</dcterms:modified>
</cp:coreProperties>
</file>