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00----goo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poisonous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spoon used for stirring liquids or as a measure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animals are keep for people to visit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attached,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a person is feeling 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seat with no back or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bird in a fairy tale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bend forward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pick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eating cereal 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of Australia with short legs and long strong back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room used for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lower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thread is wrapped around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heavy animal of the deer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curve or circle in a piece of string or 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00----goo sound</dc:title>
  <dcterms:created xsi:type="dcterms:W3CDTF">2021-10-11T22:20:30Z</dcterms:created>
  <dcterms:modified xsi:type="dcterms:W3CDTF">2021-10-11T22:20:30Z</dcterms:modified>
</cp:coreProperties>
</file>