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Backhanders    </w:t>
      </w:r>
      <w:r>
        <w:t xml:space="preserve">   Bare hand    </w:t>
      </w:r>
      <w:r>
        <w:t xml:space="preserve">   Beforehand    </w:t>
      </w:r>
      <w:r>
        <w:t xml:space="preserve">   Chandleries    </w:t>
      </w:r>
      <w:r>
        <w:t xml:space="preserve">   Cowhand    </w:t>
      </w:r>
      <w:r>
        <w:t xml:space="preserve">   Forehand    </w:t>
      </w:r>
      <w:r>
        <w:t xml:space="preserve">   Handbells    </w:t>
      </w:r>
      <w:r>
        <w:t xml:space="preserve">   Handgrips    </w:t>
      </w:r>
      <w:r>
        <w:t xml:space="preserve">   Handiness    </w:t>
      </w:r>
      <w:r>
        <w:t xml:space="preserve">   Handled    </w:t>
      </w:r>
      <w:r>
        <w:t xml:space="preserve">   Handmade    </w:t>
      </w:r>
      <w:r>
        <w:t xml:space="preserve">   Handmaiden    </w:t>
      </w:r>
      <w:r>
        <w:t xml:space="preserve">   Hands    </w:t>
      </w:r>
      <w:r>
        <w:t xml:space="preserve">   Handsome    </w:t>
      </w:r>
      <w:r>
        <w:t xml:space="preserve">   Handstamped    </w:t>
      </w:r>
      <w:r>
        <w:t xml:space="preserve">   Handwriting    </w:t>
      </w:r>
      <w:r>
        <w:t xml:space="preserve">   Mishandling    </w:t>
      </w:r>
      <w:r>
        <w:t xml:space="preserve">   Panhandling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HANDS</dc:title>
  <dcterms:created xsi:type="dcterms:W3CDTF">2021-10-11T22:21:03Z</dcterms:created>
  <dcterms:modified xsi:type="dcterms:W3CDTF">2021-10-11T22:21:03Z</dcterms:modified>
</cp:coreProperties>
</file>