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_____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_______ bill is $100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got something for 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going to ______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really 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up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always carry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not supposed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we live 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school you need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move you'll need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sleep,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have to do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sign says "Do Not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 to the car while it was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smell something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my cage i have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man ___++ that means he wants to get 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OR sound</dc:title>
  <dcterms:created xsi:type="dcterms:W3CDTF">2021-10-11T22:20:50Z</dcterms:created>
  <dcterms:modified xsi:type="dcterms:W3CDTF">2021-10-11T22:20:50Z</dcterms:modified>
</cp:coreProperties>
</file>