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addition is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division 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come to ATA to get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volcano erupts, it is called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four ___________________ in math:  addition, subtraction, multiplication,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 buy a  new cell phone, I buy the ___________ plan in case I break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store reduces the price, it is called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cancel an appointment, you make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your stomach hurts, you might have bad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admire someone, I feel ______________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make a choice, I make a 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TION</dc:title>
  <dcterms:created xsi:type="dcterms:W3CDTF">2021-10-11T22:21:51Z</dcterms:created>
  <dcterms:modified xsi:type="dcterms:W3CDTF">2021-10-11T22:21:51Z</dcterms:modified>
</cp:coreProperties>
</file>