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word's with UE, AW, 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join    </w:t>
      </w:r>
      <w:r>
        <w:t xml:space="preserve">   toilet    </w:t>
      </w:r>
      <w:r>
        <w:t xml:space="preserve">   moist    </w:t>
      </w:r>
      <w:r>
        <w:t xml:space="preserve">   coin    </w:t>
      </w:r>
      <w:r>
        <w:t xml:space="preserve">   spoil    </w:t>
      </w:r>
      <w:r>
        <w:t xml:space="preserve">   boil    </w:t>
      </w:r>
      <w:r>
        <w:t xml:space="preserve">   saw    </w:t>
      </w:r>
      <w:r>
        <w:t xml:space="preserve">   awful    </w:t>
      </w:r>
      <w:r>
        <w:t xml:space="preserve">   crawl    </w:t>
      </w:r>
      <w:r>
        <w:t xml:space="preserve">   hawk    </w:t>
      </w:r>
      <w:r>
        <w:t xml:space="preserve">   draw    </w:t>
      </w:r>
      <w:r>
        <w:t xml:space="preserve">   jaw    </w:t>
      </w:r>
      <w:r>
        <w:t xml:space="preserve">   sue    </w:t>
      </w:r>
      <w:r>
        <w:t xml:space="preserve">   clue    </w:t>
      </w:r>
      <w:r>
        <w:t xml:space="preserve">   true    </w:t>
      </w:r>
      <w:r>
        <w:t xml:space="preserve">   glue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word's with UE, AW, OI</dc:title>
  <dcterms:created xsi:type="dcterms:W3CDTF">2021-10-11T22:17:07Z</dcterms:created>
  <dcterms:modified xsi:type="dcterms:W3CDTF">2021-10-11T22:17:07Z</dcterms:modified>
</cp:coreProperties>
</file>