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ground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asking for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your not first 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oppisite of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tense of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front part of someones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with a blow hole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moving at high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hinged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oppisite of happy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 brittle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edge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pole with tooth like 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side of a sheet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hitting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need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past tense of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put something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break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a</dc:title>
  <dcterms:created xsi:type="dcterms:W3CDTF">2021-10-11T22:20:37Z</dcterms:created>
  <dcterms:modified xsi:type="dcterms:W3CDTF">2021-10-11T22:20:37Z</dcterms:modified>
</cp:coreProperties>
</file>