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apostrophes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question    </w:t>
      </w:r>
      <w:r>
        <w:t xml:space="preserve">   quarter    </w:t>
      </w:r>
      <w:r>
        <w:t xml:space="preserve">   there    </w:t>
      </w:r>
      <w:r>
        <w:t xml:space="preserve">   where    </w:t>
      </w:r>
      <w:r>
        <w:t xml:space="preserve">   highest    </w:t>
      </w:r>
      <w:r>
        <w:t xml:space="preserve">   higher    </w:t>
      </w:r>
      <w:r>
        <w:t xml:space="preserve">   high    </w:t>
      </w:r>
      <w:r>
        <w:t xml:space="preserve">   won't    </w:t>
      </w:r>
      <w:r>
        <w:t xml:space="preserve">   can't    </w:t>
      </w:r>
      <w:r>
        <w:t xml:space="preserve">   aren't    </w:t>
      </w:r>
      <w:r>
        <w:t xml:space="preserve">   weren't    </w:t>
      </w:r>
      <w:r>
        <w:t xml:space="preserve">   shouldn't    </w:t>
      </w:r>
      <w:r>
        <w:t xml:space="preserve">   wouldn't    </w:t>
      </w:r>
      <w:r>
        <w:t xml:space="preserve">   haven't    </w:t>
      </w:r>
      <w:r>
        <w:t xml:space="preserve">   couldn't    </w:t>
      </w:r>
      <w:r>
        <w:t xml:space="preserve">   hadn't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apostrophes</dc:title>
  <dcterms:created xsi:type="dcterms:W3CDTF">2021-10-11T22:20:21Z</dcterms:created>
  <dcterms:modified xsi:type="dcterms:W3CDTF">2021-10-11T22:20:21Z</dcterms:modified>
</cp:coreProperties>
</file>