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ar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can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Allison is scared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kids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swims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put flowers or jelly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 to your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 dog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wakes you up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animals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kids watch on tv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see in the ski at night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ar sound </dc:title>
  <dcterms:created xsi:type="dcterms:W3CDTF">2021-10-11T22:21:57Z</dcterms:created>
  <dcterms:modified xsi:type="dcterms:W3CDTF">2021-10-11T22:21:57Z</dcterms:modified>
</cp:coreProperties>
</file>