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hallway    </w:t>
      </w:r>
      <w:r>
        <w:t xml:space="preserve">   playful    </w:t>
      </w:r>
      <w:r>
        <w:t xml:space="preserve">   display    </w:t>
      </w:r>
      <w:r>
        <w:t xml:space="preserve">   payment    </w:t>
      </w:r>
      <w:r>
        <w:t xml:space="preserve">   subway    </w:t>
      </w:r>
      <w:r>
        <w:t xml:space="preserve">   haystack    </w:t>
      </w:r>
      <w:r>
        <w:t xml:space="preserve">   halfway    </w:t>
      </w:r>
      <w:r>
        <w:t xml:space="preserve">   essay    </w:t>
      </w:r>
      <w:r>
        <w:t xml:space="preserve">   maybe    </w:t>
      </w:r>
      <w:r>
        <w:t xml:space="preserve">   today    </w:t>
      </w:r>
      <w:r>
        <w:t xml:space="preserve">   delay    </w:t>
      </w:r>
      <w:r>
        <w:t xml:space="preserve">   decay    </w:t>
      </w:r>
      <w:r>
        <w:t xml:space="preserve">   repay    </w:t>
      </w:r>
      <w:r>
        <w:t xml:space="preserve">   holiday    </w:t>
      </w:r>
      <w:r>
        <w:t xml:space="preserve">   highway    </w:t>
      </w:r>
      <w:r>
        <w:t xml:space="preserve">   spray    </w:t>
      </w:r>
      <w:r>
        <w:t xml:space="preserve">   away    </w:t>
      </w:r>
      <w:r>
        <w:t xml:space="preserve">   always    </w:t>
      </w:r>
      <w:r>
        <w:t xml:space="preserve">   Saturday    </w:t>
      </w:r>
      <w:r>
        <w:t xml:space="preserve">   daytime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ay</dc:title>
  <dcterms:created xsi:type="dcterms:W3CDTF">2021-10-11T22:21:20Z</dcterms:created>
  <dcterms:modified xsi:type="dcterms:W3CDTF">2021-10-11T22:21:20Z</dcterms:modified>
</cp:coreProperties>
</file>