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b, d and 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scab    </w:t>
      </w:r>
      <w:r>
        <w:t xml:space="preserve">   crib    </w:t>
      </w:r>
      <w:r>
        <w:t xml:space="preserve">   pled    </w:t>
      </w:r>
      <w:r>
        <w:t xml:space="preserve">   grip    </w:t>
      </w:r>
      <w:r>
        <w:t xml:space="preserve">   sub    </w:t>
      </w:r>
      <w:r>
        <w:t xml:space="preserve">   snap    </w:t>
      </w:r>
      <w:r>
        <w:t xml:space="preserve">   sap    </w:t>
      </w:r>
      <w:r>
        <w:t xml:space="preserve">   rip    </w:t>
      </w:r>
      <w:r>
        <w:t xml:space="preserve">   bop    </w:t>
      </w:r>
      <w:r>
        <w:t xml:space="preserve">   rib    </w:t>
      </w:r>
      <w:r>
        <w:t xml:space="preserve">   wed    </w:t>
      </w:r>
      <w:r>
        <w:t xml:space="preserve">   rub    </w:t>
      </w:r>
      <w:r>
        <w:t xml:space="preserve">   cob    </w:t>
      </w:r>
      <w:r>
        <w:t xml:space="preserve">   rod    </w:t>
      </w:r>
      <w:r>
        <w:t xml:space="preserve">   rob    </w:t>
      </w:r>
      <w:r>
        <w:t xml:space="preserve">   sob    </w:t>
      </w:r>
      <w:r>
        <w:t xml:space="preserve">   nob    </w:t>
      </w:r>
      <w:r>
        <w:t xml:space="preserve">   fed    </w:t>
      </w:r>
      <w:r>
        <w:t xml:space="preserve">   cop    </w:t>
      </w:r>
      <w:r>
        <w:t xml:space="preserve">   red    </w:t>
      </w:r>
      <w:r>
        <w:t xml:space="preserve">   kid    </w:t>
      </w:r>
      <w:r>
        <w:t xml:space="preserve">   had    </w:t>
      </w:r>
      <w:r>
        <w:t xml:space="preserve">   top    </w:t>
      </w:r>
      <w:r>
        <w:t xml:space="preserve">   tip    </w:t>
      </w:r>
      <w:r>
        <w:t xml:space="preserve">   led    </w:t>
      </w:r>
      <w:r>
        <w:t xml:space="preserve">   lid    </w:t>
      </w:r>
      <w:r>
        <w:t xml:space="preserve">   mud    </w:t>
      </w:r>
      <w:r>
        <w:t xml:space="preserve">   slob    </w:t>
      </w:r>
      <w:r>
        <w:t xml:space="preserve">   slop    </w:t>
      </w:r>
      <w:r>
        <w:t xml:space="preserve">   crab    </w:t>
      </w:r>
      <w:r>
        <w:t xml:space="preserve">   grid    </w:t>
      </w:r>
      <w:r>
        <w:t xml:space="preserve">   fled    </w:t>
      </w:r>
      <w:r>
        <w:t xml:space="preserve">   glad    </w:t>
      </w:r>
      <w:r>
        <w:t xml:space="preserve">   clip    </w:t>
      </w:r>
      <w:r>
        <w:t xml:space="preserve">   clap    </w:t>
      </w:r>
      <w:r>
        <w:t xml:space="preserve">   bled    </w:t>
      </w:r>
      <w:r>
        <w:t xml:space="preserve">   flip    </w:t>
      </w:r>
      <w:r>
        <w:t xml:space="preserve">   mad    </w:t>
      </w:r>
      <w:r>
        <w:t xml:space="preserve">   cup    </w:t>
      </w:r>
      <w:r>
        <w:t xml:space="preserve">   dip    </w:t>
      </w:r>
      <w:r>
        <w:t xml:space="preserve">   did    </w:t>
      </w:r>
      <w:r>
        <w:t xml:space="preserve">   dad    </w:t>
      </w:r>
      <w:r>
        <w:t xml:space="preserve">   bed    </w:t>
      </w:r>
      <w:r>
        <w:t xml:space="preserve">   bud    </w:t>
      </w:r>
      <w:r>
        <w:t xml:space="preserve">   bid    </w:t>
      </w:r>
      <w:r>
        <w:t xml:space="preserve">   bad    </w:t>
      </w:r>
      <w:r>
        <w:t xml:space="preserve">   bib    </w:t>
      </w:r>
      <w:r>
        <w:t xml:space="preserve">   cap    </w:t>
      </w:r>
      <w:r>
        <w:t xml:space="preserve">   cab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b, d and p</dc:title>
  <dcterms:created xsi:type="dcterms:W3CDTF">2021-10-11T22:21:45Z</dcterms:created>
  <dcterms:modified xsi:type="dcterms:W3CDTF">2021-10-11T22:21:45Z</dcterms:modified>
</cp:coreProperties>
</file>