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-dle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faddle    </w:t>
      </w:r>
      <w:r>
        <w:t xml:space="preserve">   caboodle    </w:t>
      </w:r>
      <w:r>
        <w:t xml:space="preserve">   doodle    </w:t>
      </w:r>
      <w:r>
        <w:t xml:space="preserve">   muddle    </w:t>
      </w:r>
      <w:r>
        <w:t xml:space="preserve">   idle    </w:t>
      </w:r>
      <w:r>
        <w:t xml:space="preserve">   ladle    </w:t>
      </w:r>
      <w:r>
        <w:t xml:space="preserve">   saddle    </w:t>
      </w:r>
      <w:r>
        <w:t xml:space="preserve">   riddle    </w:t>
      </w:r>
      <w:r>
        <w:t xml:space="preserve">   peddle    </w:t>
      </w:r>
      <w:r>
        <w:t xml:space="preserve">   needle    </w:t>
      </w:r>
      <w:r>
        <w:t xml:space="preserve">   handle    </w:t>
      </w:r>
      <w:r>
        <w:t xml:space="preserve">   poodle    </w:t>
      </w:r>
      <w:r>
        <w:t xml:space="preserve">  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-dle</dc:title>
  <dcterms:created xsi:type="dcterms:W3CDTF">2021-10-11T22:21:47Z</dcterms:created>
  <dcterms:modified xsi:type="dcterms:W3CDTF">2021-10-11T22:21:47Z</dcterms:modified>
</cp:coreProperties>
</file>