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'ee' and 'ea'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with your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polite way to ask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creek, it feeds into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sleep, this is stories in your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apples grow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ocean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insect that makes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steak, hamburger and chicken are kinds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little bug that lives on cats and dogs, it can bite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to another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people, often made up to play a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candy, ice cream and cookies are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don't have to pay for something, it is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go to do Junior Guards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'ee' and 'ea'</dc:title>
  <dcterms:created xsi:type="dcterms:W3CDTF">2021-10-11T22:20:52Z</dcterms:created>
  <dcterms:modified xsi:type="dcterms:W3CDTF">2021-10-11T22:20:52Z</dcterms:modified>
</cp:coreProperties>
</file>