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/oo/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''Don't ___'' said Janice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______ to many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to get my ________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saw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''This is my ___ today''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kept as a reminder of a person,  place,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''My ______ is lose'' said Alex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"Whats on top of the houses?" asked 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 around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the morning, now its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summer comes all the flowers will be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a picture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"Have you eve seen a ________" asked Lilly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ground is so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sweep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''In my ____ I have paintings of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______ down and reached toward the coin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/oo/ </dc:title>
  <dcterms:created xsi:type="dcterms:W3CDTF">2021-10-11T22:20:57Z</dcterms:created>
  <dcterms:modified xsi:type="dcterms:W3CDTF">2021-10-11T22:20:57Z</dcterms:modified>
</cp:coreProperties>
</file>