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/oo/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stoop    </w:t>
      </w:r>
      <w:r>
        <w:t xml:space="preserve">   coop    </w:t>
      </w:r>
      <w:r>
        <w:t xml:space="preserve">   loose    </w:t>
      </w:r>
      <w:r>
        <w:t xml:space="preserve">   roofs    </w:t>
      </w:r>
      <w:r>
        <w:t xml:space="preserve">   routine    </w:t>
      </w:r>
      <w:r>
        <w:t xml:space="preserve">   souvenir    </w:t>
      </w:r>
      <w:r>
        <w:t xml:space="preserve">   bloomed    </w:t>
      </w:r>
      <w:r>
        <w:t xml:space="preserve">   raccoon    </w:t>
      </w:r>
      <w:r>
        <w:t xml:space="preserve">   tooth    </w:t>
      </w:r>
      <w:r>
        <w:t xml:space="preserve">   smooth    </w:t>
      </w:r>
      <w:r>
        <w:t xml:space="preserve">   room    </w:t>
      </w:r>
      <w:r>
        <w:t xml:space="preserve">   afternoon    </w:t>
      </w:r>
      <w:r>
        <w:t xml:space="preserve">   fooling    </w:t>
      </w:r>
      <w:r>
        <w:t xml:space="preserve">   mood    </w:t>
      </w:r>
      <w:r>
        <w:t xml:space="preserve">   boost    </w:t>
      </w:r>
      <w:r>
        <w:t xml:space="preserve">   broom    </w:t>
      </w:r>
      <w:r>
        <w:t xml:space="preserve">   booth    </w:t>
      </w:r>
      <w:r>
        <w:t xml:space="preserve">   shoot    </w:t>
      </w:r>
      <w:r>
        <w:t xml:space="preserve">   wounded    </w:t>
      </w:r>
      <w:r>
        <w:t xml:space="preserve">   loop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/oo/</dc:title>
  <dcterms:created xsi:type="dcterms:W3CDTF">2021-10-11T22:20:59Z</dcterms:created>
  <dcterms:modified xsi:type="dcterms:W3CDTF">2021-10-11T22:20:59Z</dcterms:modified>
</cp:coreProperties>
</file>