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/ow/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circular shape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final act from actor on stage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number order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strength and ability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 frequency noise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milk producing animal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with a number quantity-approximate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particular direction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 place of residence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night 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/ow/ sound</dc:title>
  <dcterms:created xsi:type="dcterms:W3CDTF">2021-10-11T22:20:39Z</dcterms:created>
  <dcterms:modified xsi:type="dcterms:W3CDTF">2021-10-11T22:20:39Z</dcterms:modified>
</cp:coreProperties>
</file>