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oy, oi,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away    </w:t>
      </w:r>
      <w:r>
        <w:t xml:space="preserve">   way    </w:t>
      </w:r>
      <w:r>
        <w:t xml:space="preserve">   say    </w:t>
      </w:r>
      <w:r>
        <w:t xml:space="preserve">   ray    </w:t>
      </w:r>
      <w:r>
        <w:t xml:space="preserve">   pay    </w:t>
      </w:r>
      <w:r>
        <w:t xml:space="preserve">   may    </w:t>
      </w:r>
      <w:r>
        <w:t xml:space="preserve">   lay    </w:t>
      </w:r>
      <w:r>
        <w:t xml:space="preserve">   jay    </w:t>
      </w:r>
      <w:r>
        <w:t xml:space="preserve">   hay    </w:t>
      </w:r>
      <w:r>
        <w:t xml:space="preserve">   clay    </w:t>
      </w:r>
      <w:r>
        <w:t xml:space="preserve">   bray    </w:t>
      </w:r>
      <w:r>
        <w:t xml:space="preserve">   today    </w:t>
      </w:r>
      <w:r>
        <w:t xml:space="preserve">   display    </w:t>
      </w:r>
      <w:r>
        <w:t xml:space="preserve">   stay    </w:t>
      </w:r>
      <w:r>
        <w:t xml:space="preserve">   gray    </w:t>
      </w:r>
      <w:r>
        <w:t xml:space="preserve">   day    </w:t>
      </w:r>
      <w:r>
        <w:t xml:space="preserve">   tray    </w:t>
      </w:r>
      <w:r>
        <w:t xml:space="preserve">   play    </w:t>
      </w:r>
      <w:r>
        <w:t xml:space="preserve">   oyster    </w:t>
      </w:r>
      <w:r>
        <w:t xml:space="preserve">   exploit    </w:t>
      </w:r>
      <w:r>
        <w:t xml:space="preserve">   destroy    </w:t>
      </w:r>
      <w:r>
        <w:t xml:space="preserve">   annoy    </w:t>
      </w:r>
      <w:r>
        <w:t xml:space="preserve">   boy    </w:t>
      </w:r>
      <w:r>
        <w:t xml:space="preserve">   soy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oy, oi, ay</dc:title>
  <dcterms:created xsi:type="dcterms:W3CDTF">2021-10-11T22:21:02Z</dcterms:created>
  <dcterms:modified xsi:type="dcterms:W3CDTF">2021-10-11T22:21:02Z</dcterms:modified>
</cp:coreProperties>
</file>