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with se sounding like ze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Don't _________ your ticket or you won't be able to go to the concert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smell with 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plug doesn't work; I need to change the 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Yeast makes dough 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you ____________ something, you are against 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Please ____________ me which computer to buy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Remember to say _________ and thank you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entertain people and make them laugh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sweet smelling flower that sounds like lines of chairs.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Owls are said to be 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loud unpleasant sound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Don't eat with your fingers; _______your knife and fork</w:t>
            </w:r>
          </w:p>
        </w:tc>
      </w:tr>
    </w:tbl>
    <w:p>
      <w:pPr>
        <w:pStyle w:val="WordBankSmall"/>
      </w:pPr>
      <w:r>
        <w:t xml:space="preserve">   please    </w:t>
      </w:r>
      <w:r>
        <w:t xml:space="preserve">   nose    </w:t>
      </w:r>
      <w:r>
        <w:t xml:space="preserve">   rose    </w:t>
      </w:r>
      <w:r>
        <w:t xml:space="preserve">   lose    </w:t>
      </w:r>
      <w:r>
        <w:t xml:space="preserve">   fuse    </w:t>
      </w:r>
      <w:r>
        <w:t xml:space="preserve">   noise    </w:t>
      </w:r>
      <w:r>
        <w:t xml:space="preserve">   wise    </w:t>
      </w:r>
      <w:r>
        <w:t xml:space="preserve">   amuse    </w:t>
      </w:r>
      <w:r>
        <w:t xml:space="preserve">   advise    </w:t>
      </w:r>
      <w:r>
        <w:t xml:space="preserve">   use    </w:t>
      </w:r>
      <w:r>
        <w:t xml:space="preserve">   rise    </w:t>
      </w:r>
      <w:r>
        <w:t xml:space="preserve">   oppose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with se sounding like ze</dc:title>
  <dcterms:created xsi:type="dcterms:W3CDTF">2021-10-11T22:21:30Z</dcterms:created>
  <dcterms:modified xsi:type="dcterms:W3CDTF">2021-10-11T22:21:30Z</dcterms:modified>
</cp:coreProperties>
</file>