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half    </w:t>
      </w:r>
      <w:r>
        <w:t xml:space="preserve">   catch    </w:t>
      </w:r>
      <w:r>
        <w:t xml:space="preserve">   apple    </w:t>
      </w:r>
      <w:r>
        <w:t xml:space="preserve">   add    </w:t>
      </w:r>
      <w:r>
        <w:t xml:space="preserve">   hammer    </w:t>
      </w:r>
      <w:r>
        <w:t xml:space="preserve">   thank    </w:t>
      </w:r>
      <w:r>
        <w:t xml:space="preserve">   class    </w:t>
      </w:r>
      <w:r>
        <w:t xml:space="preserve">   black    </w:t>
      </w:r>
      <w:r>
        <w:t xml:space="preserve">   after    </w:t>
      </w:r>
      <w:r>
        <w:t xml:space="preserve">   laugh    </w:t>
      </w:r>
      <w:r>
        <w:t xml:space="preserve">   Saturday    </w:t>
      </w:r>
      <w:r>
        <w:t xml:space="preserve">   matter    </w:t>
      </w:r>
      <w:r>
        <w:t xml:space="preserve">   january    </w:t>
      </w:r>
      <w:r>
        <w:t xml:space="preserve">   subtract    </w:t>
      </w:r>
      <w:r>
        <w:t xml:space="preserve">   match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short a</dc:title>
  <dcterms:created xsi:type="dcterms:W3CDTF">2021-10-11T22:21:50Z</dcterms:created>
  <dcterms:modified xsi:type="dcterms:W3CDTF">2021-10-11T22:21:50Z</dcterms:modified>
</cp:coreProperties>
</file>