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with silent letters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national flower of Scotland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...... a jumper with wool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opposite of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Land with water surrounding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joint that joins the hand to the arm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a quiz you have to give the 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cut with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piece on a chess 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young sheep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feeling of uncertainty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with silent letters </dc:title>
  <dcterms:created xsi:type="dcterms:W3CDTF">2021-10-11T22:21:56Z</dcterms:created>
  <dcterms:modified xsi:type="dcterms:W3CDTF">2021-10-11T22:21:56Z</dcterms:modified>
</cp:coreProperties>
</file>