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with the OI sound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spoiled    </w:t>
      </w:r>
      <w:r>
        <w:t xml:space="preserve">   pointing    </w:t>
      </w:r>
      <w:r>
        <w:t xml:space="preserve">   joining    </w:t>
      </w:r>
      <w:r>
        <w:t xml:space="preserve">   employer    </w:t>
      </w:r>
      <w:r>
        <w:t xml:space="preserve">   destroyed    </w:t>
      </w:r>
      <w:r>
        <w:t xml:space="preserve">   avoided    </w:t>
      </w:r>
      <w:r>
        <w:t xml:space="preserve">   voyage    </w:t>
      </w:r>
      <w:r>
        <w:t xml:space="preserve">   poisonous    </w:t>
      </w:r>
      <w:r>
        <w:t xml:space="preserve">   noisy    </w:t>
      </w:r>
      <w:r>
        <w:t xml:space="preserve">   foil    </w:t>
      </w:r>
      <w:r>
        <w:t xml:space="preserve">   employee    </w:t>
      </w:r>
      <w:r>
        <w:t xml:space="preserve">   choices    </w:t>
      </w:r>
      <w:r>
        <w:t xml:space="preserve">   appointed    </w:t>
      </w:r>
      <w:r>
        <w:t xml:space="preserve">   voices    </w:t>
      </w:r>
      <w:r>
        <w:t xml:space="preserve">   poison    </w:t>
      </w:r>
      <w:r>
        <w:t xml:space="preserve">   loyal    </w:t>
      </w:r>
      <w:r>
        <w:t xml:space="preserve">   enjoying    </w:t>
      </w:r>
      <w:r>
        <w:t xml:space="preserve">   disappointed    </w:t>
      </w:r>
      <w:r>
        <w:t xml:space="preserve">   boiled    </w:t>
      </w:r>
      <w:r>
        <w:t xml:space="preserve">   annoyed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with the OI sound </dc:title>
  <dcterms:created xsi:type="dcterms:W3CDTF">2021-10-11T22:21:30Z</dcterms:created>
  <dcterms:modified xsi:type="dcterms:W3CDTF">2021-10-11T22:21:30Z</dcterms:modified>
</cp:coreProperties>
</file>