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letters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unpick    </w:t>
      </w:r>
      <w:r>
        <w:t xml:space="preserve">   unlucky    </w:t>
      </w:r>
      <w:r>
        <w:t xml:space="preserve">   uneven    </w:t>
      </w:r>
      <w:r>
        <w:t xml:space="preserve">   unhealthy    </w:t>
      </w:r>
      <w:r>
        <w:t xml:space="preserve">   unwrap    </w:t>
      </w:r>
      <w:r>
        <w:t xml:space="preserve">   unkind    </w:t>
      </w:r>
      <w:r>
        <w:t xml:space="preserve">   untie    </w:t>
      </w:r>
      <w:r>
        <w:t xml:space="preserve">   unhappy    </w:t>
      </w:r>
      <w:r>
        <w:t xml:space="preserve">   unpack    </w:t>
      </w:r>
      <w:r>
        <w:t xml:space="preserve">   unlock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letters UN</dc:title>
  <dcterms:created xsi:type="dcterms:W3CDTF">2021-10-11T22:22:29Z</dcterms:created>
  <dcterms:modified xsi:type="dcterms:W3CDTF">2021-10-11T22:22:29Z</dcterms:modified>
</cp:coreProperties>
</file>