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the s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Superman    </w:t>
      </w:r>
      <w:r>
        <w:t xml:space="preserve">   Spiderman    </w:t>
      </w:r>
      <w:r>
        <w:t xml:space="preserve">   smell    </w:t>
      </w:r>
      <w:r>
        <w:t xml:space="preserve">   somewhere    </w:t>
      </w:r>
      <w:r>
        <w:t xml:space="preserve">   seals    </w:t>
      </w:r>
      <w:r>
        <w:t xml:space="preserve">   spider    </w:t>
      </w:r>
      <w:r>
        <w:t xml:space="preserve">   sunflower    </w:t>
      </w:r>
      <w:r>
        <w:t xml:space="preserve">   saucer    </w:t>
      </w:r>
      <w:r>
        <w:t xml:space="preserve">   sunny    </w:t>
      </w:r>
      <w:r>
        <w:t xml:space="preserve">   surprised    </w:t>
      </w:r>
      <w:r>
        <w:t xml:space="preserve">   sad    </w:t>
      </w:r>
      <w:r>
        <w:t xml:space="preserve">   soup    </w:t>
      </w:r>
      <w:r>
        <w:t xml:space="preserve">   see    </w:t>
      </w:r>
      <w:r>
        <w:t xml:space="preserve">   sister    </w:t>
      </w:r>
      <w:r>
        <w:t xml:space="preserve">   snake    </w:t>
      </w:r>
      <w:r>
        <w:t xml:space="preserve">   socks    </w:t>
      </w:r>
      <w:r>
        <w:t xml:space="preserve">   superhero    </w:t>
      </w:r>
      <w:r>
        <w:t xml:space="preserve">   sorry    </w:t>
      </w:r>
      <w:r>
        <w:t xml:space="preserve">   sick    </w:t>
      </w:r>
      <w:r>
        <w:t xml:space="preserve">   sat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s sound</dc:title>
  <dcterms:created xsi:type="dcterms:W3CDTF">2021-10-11T22:22:03Z</dcterms:created>
  <dcterms:modified xsi:type="dcterms:W3CDTF">2021-10-11T22:22:03Z</dcterms:modified>
</cp:coreProperties>
</file>