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you need to know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tool    </w:t>
      </w:r>
      <w:r>
        <w:t xml:space="preserve">   pink    </w:t>
      </w:r>
      <w:r>
        <w:t xml:space="preserve">   yellow    </w:t>
      </w:r>
      <w:r>
        <w:t xml:space="preserve">   july    </w:t>
      </w:r>
      <w:r>
        <w:t xml:space="preserve">   june    </w:t>
      </w:r>
      <w:r>
        <w:t xml:space="preserve">   may    </w:t>
      </w:r>
      <w:r>
        <w:t xml:space="preserve">   baby    </w:t>
      </w:r>
      <w:r>
        <w:t xml:space="preserve">   head    </w:t>
      </w:r>
      <w:r>
        <w:t xml:space="preserve">   you    </w:t>
      </w:r>
      <w:r>
        <w:t xml:space="preserve">   they    </w:t>
      </w:r>
      <w:r>
        <w:t xml:space="preserve">   at    </w:t>
      </w:r>
      <w:r>
        <w:t xml:space="preserve">   it    </w:t>
      </w:r>
      <w:r>
        <w:t xml:space="preserve">   there    </w:t>
      </w:r>
      <w:r>
        <w:t xml:space="preserve">   that    </w:t>
      </w:r>
      <w:r>
        <w:t xml:space="preserve">   weird    </w:t>
      </w:r>
      <w:r>
        <w:t xml:space="preserve">   paper    </w:t>
      </w:r>
      <w:r>
        <w:t xml:space="preserve">   sea    </w:t>
      </w:r>
      <w:r>
        <w:t xml:space="preserve">   see    </w:t>
      </w:r>
      <w:r>
        <w:t xml:space="preserve">   pen    </w:t>
      </w:r>
      <w:r>
        <w:t xml:space="preserve">   here    </w:t>
      </w:r>
      <w:r>
        <w:t xml:space="preserve">   known    </w:t>
      </w:r>
      <w:r>
        <w:t xml:space="preserve">   money    </w:t>
      </w:r>
      <w:r>
        <w:t xml:space="preserve">   bees    </w:t>
      </w:r>
      <w:r>
        <w:t xml:space="preserve">   dogs    </w:t>
      </w:r>
      <w:r>
        <w:t xml:space="preserve">   house    </w:t>
      </w:r>
      <w:r>
        <w:t xml:space="preserve">   snack    </w:t>
      </w:r>
      <w:r>
        <w:t xml:space="preserve">   lunch    </w:t>
      </w:r>
      <w:r>
        <w:t xml:space="preserve">   book    </w:t>
      </w:r>
      <w:r>
        <w:t xml:space="preserve">   everything    </w:t>
      </w:r>
      <w:r>
        <w:t xml:space="preserve">   even    </w:t>
      </w:r>
      <w:r>
        <w:t xml:space="preserve">   look    </w:t>
      </w:r>
      <w:r>
        <w:t xml:space="preserve">   word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you need to know</dc:title>
  <dcterms:created xsi:type="dcterms:W3CDTF">2021-10-11T22:22:01Z</dcterms:created>
  <dcterms:modified xsi:type="dcterms:W3CDTF">2021-10-11T22:22:01Z</dcterms:modified>
</cp:coreProperties>
</file>