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wordscramble of egypt</w:t>
      </w:r>
    </w:p>
    <w:p>
      <w:pPr>
        <w:pStyle w:val="Questions"/>
      </w:pPr>
      <w:r>
        <w:t xml:space="preserve">1.  OLRATAGLI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LGNMAIBME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DRIYMPA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RLUCCAI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TNSYDYA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PAAROHH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EADLT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LETTXIE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EICDENL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SRPUAPY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EVNOY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OISHILYREPHCG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NSEICNE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IRECUQA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NVAASAN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UUAREERATB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 alligator    </w:t>
      </w:r>
      <w:r>
        <w:t xml:space="preserve">   embalming    </w:t>
      </w:r>
      <w:r>
        <w:t xml:space="preserve">   pyramid    </w:t>
      </w:r>
      <w:r>
        <w:t xml:space="preserve">   crucial    </w:t>
      </w:r>
      <w:r>
        <w:t xml:space="preserve">   dynasty    </w:t>
      </w:r>
      <w:r>
        <w:t xml:space="preserve">   pharaoh    </w:t>
      </w:r>
      <w:r>
        <w:t xml:space="preserve">   delta    </w:t>
      </w:r>
      <w:r>
        <w:t xml:space="preserve">   textile    </w:t>
      </w:r>
      <w:r>
        <w:t xml:space="preserve">   decline    </w:t>
      </w:r>
      <w:r>
        <w:t xml:space="preserve">   papyrus    </w:t>
      </w:r>
      <w:r>
        <w:t xml:space="preserve">   envoy    </w:t>
      </w:r>
      <w:r>
        <w:t xml:space="preserve">   hieroglyphics    </w:t>
      </w:r>
      <w:r>
        <w:t xml:space="preserve">   incense    </w:t>
      </w:r>
      <w:r>
        <w:t xml:space="preserve">   acquire    </w:t>
      </w:r>
      <w:r>
        <w:t xml:space="preserve">   savanna    </w:t>
      </w:r>
      <w:r>
        <w:t xml:space="preserve">   bureauerat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wordscramble of egypt</dc:title>
  <dcterms:created xsi:type="dcterms:W3CDTF">2021-10-11T22:21:19Z</dcterms:created>
  <dcterms:modified xsi:type="dcterms:W3CDTF">2021-10-11T22:21:19Z</dcterms:modified>
</cp:coreProperties>
</file>