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guapo    </w:t>
      </w:r>
      <w:r>
        <w:t xml:space="preserve">   trabajador    </w:t>
      </w:r>
      <w:r>
        <w:t xml:space="preserve">   listo    </w:t>
      </w:r>
      <w:r>
        <w:t xml:space="preserve">   estudioso    </w:t>
      </w:r>
      <w:r>
        <w:t xml:space="preserve">   perezoso    </w:t>
      </w:r>
      <w:r>
        <w:t xml:space="preserve">   malo    </w:t>
      </w:r>
      <w:r>
        <w:t xml:space="preserve">   artistico    </w:t>
      </w:r>
      <w:r>
        <w:t xml:space="preserve">   papitas    </w:t>
      </w:r>
      <w:r>
        <w:t xml:space="preserve">   estudiar    </w:t>
      </w:r>
      <w:r>
        <w:t xml:space="preserve">   dibujar    </w:t>
      </w:r>
      <w:r>
        <w:t xml:space="preserve">   espanol    </w:t>
      </w:r>
      <w:r>
        <w:t xml:space="preserve">   matematicas    </w:t>
      </w:r>
      <w:r>
        <w:t xml:space="preserve">   contestar    </w:t>
      </w:r>
      <w:r>
        <w:t xml:space="preserve">   gimnasio    </w:t>
      </w:r>
      <w:r>
        <w:t xml:space="preserve">   uvas    </w:t>
      </w:r>
      <w:r>
        <w:t xml:space="preserve">   desayuno    </w:t>
      </w:r>
      <w:r>
        <w:t xml:space="preserve">   gato    </w:t>
      </w:r>
      <w:r>
        <w:t xml:space="preserve">   tio    </w:t>
      </w:r>
      <w:r>
        <w:t xml:space="preserve">   tia    </w:t>
      </w:r>
      <w:r>
        <w:t xml:space="preserve">   esposo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wordseach</dc:title>
  <dcterms:created xsi:type="dcterms:W3CDTF">2021-10-11T22:21:34Z</dcterms:created>
  <dcterms:modified xsi:type="dcterms:W3CDTF">2021-10-11T22:21:34Z</dcterms:modified>
</cp:coreProperties>
</file>