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about films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editer    </w:t>
      </w:r>
      <w:r>
        <w:t xml:space="preserve">   actress    </w:t>
      </w:r>
      <w:r>
        <w:t xml:space="preserve">   actor    </w:t>
      </w:r>
      <w:r>
        <w:t xml:space="preserve">   movie making    </w:t>
      </w:r>
      <w:r>
        <w:t xml:space="preserve">   script    </w:t>
      </w:r>
      <w:r>
        <w:t xml:space="preserve">   performance    </w:t>
      </w:r>
      <w:r>
        <w:t xml:space="preserve">   romance    </w:t>
      </w:r>
      <w:r>
        <w:t xml:space="preserve">   love    </w:t>
      </w:r>
      <w:r>
        <w:t xml:space="preserve">   action    </w:t>
      </w:r>
      <w:r>
        <w:t xml:space="preserve">   horror    </w:t>
      </w:r>
      <w:r>
        <w:t xml:space="preserve">   acting    </w:t>
      </w:r>
      <w:r>
        <w:t xml:space="preserve">   monolouge    </w:t>
      </w:r>
      <w:r>
        <w:t xml:space="preserve">   casting    </w:t>
      </w:r>
      <w:r>
        <w:t xml:space="preserve">   movies    </w:t>
      </w:r>
      <w:r>
        <w:t xml:space="preserve">   producer    </w:t>
      </w:r>
      <w:r>
        <w:t xml:space="preserve">   films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about films </dc:title>
  <dcterms:created xsi:type="dcterms:W3CDTF">2021-10-11T22:21:33Z</dcterms:created>
  <dcterms:modified xsi:type="dcterms:W3CDTF">2021-10-11T22:21:33Z</dcterms:modified>
</cp:coreProperties>
</file>